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EB41" w14:textId="7CFDBD76" w:rsidR="002B42C0" w:rsidRPr="00EA2D2F" w:rsidRDefault="002B42C0" w:rsidP="002B42C0">
      <w:pPr>
        <w:pStyle w:val="NoSpacing"/>
        <w:jc w:val="center"/>
        <w:rPr>
          <w:rFonts w:ascii="Arial Black" w:hAnsi="Arial Black" w:cs="Times New Roman"/>
          <w:b/>
          <w:bCs/>
          <w:color w:val="EE0000"/>
          <w:sz w:val="28"/>
          <w:szCs w:val="28"/>
          <w:lang w:val="en-GB"/>
        </w:rPr>
      </w:pPr>
      <w:r w:rsidRPr="00EA2D2F">
        <w:rPr>
          <w:rFonts w:ascii="Arial Black" w:hAnsi="Arial Black" w:cs="Times New Roman"/>
          <w:b/>
          <w:bCs/>
          <w:color w:val="EE0000"/>
          <w:sz w:val="28"/>
          <w:szCs w:val="28"/>
          <w:lang w:val="en-GB"/>
        </w:rPr>
        <w:t>APPLICATION FORM</w:t>
      </w:r>
      <w:r w:rsidR="00055903">
        <w:rPr>
          <w:rFonts w:ascii="Arial Black" w:hAnsi="Arial Black" w:cs="Times New Roman"/>
          <w:b/>
          <w:bCs/>
          <w:color w:val="EE0000"/>
          <w:sz w:val="28"/>
          <w:szCs w:val="28"/>
          <w:lang w:val="en-GB"/>
        </w:rPr>
        <w:t xml:space="preserve"> FOR PhD </w:t>
      </w:r>
      <w:r w:rsidRPr="00EA2D2F">
        <w:rPr>
          <w:rFonts w:ascii="Arial Black" w:hAnsi="Arial Black" w:cs="Times New Roman"/>
          <w:b/>
          <w:bCs/>
          <w:color w:val="EE0000"/>
          <w:sz w:val="28"/>
          <w:szCs w:val="28"/>
          <w:lang w:val="en-GB"/>
        </w:rPr>
        <w:t>2025</w:t>
      </w:r>
      <w:r w:rsidR="00055903">
        <w:rPr>
          <w:rFonts w:ascii="Arial Black" w:hAnsi="Arial Black" w:cs="Times New Roman"/>
          <w:b/>
          <w:bCs/>
          <w:color w:val="EE0000"/>
          <w:sz w:val="28"/>
          <w:szCs w:val="28"/>
          <w:lang w:val="en-GB"/>
        </w:rPr>
        <w:t xml:space="preserve"> ADMISSION</w:t>
      </w:r>
    </w:p>
    <w:p w14:paraId="33E6D0EA" w14:textId="7B175D22" w:rsidR="002B42C0" w:rsidRPr="00EA2D2F" w:rsidRDefault="002B42C0" w:rsidP="002B42C0">
      <w:pPr>
        <w:pStyle w:val="NoSpacing"/>
        <w:jc w:val="center"/>
        <w:rPr>
          <w:rFonts w:ascii="Arial Black" w:hAnsi="Arial Black" w:cs="Times New Roman"/>
          <w:b/>
          <w:bCs/>
          <w:color w:val="7030A0"/>
          <w:sz w:val="24"/>
          <w:szCs w:val="24"/>
          <w:lang w:val="en-GB"/>
        </w:rPr>
      </w:pPr>
      <w:r w:rsidRPr="00EA2D2F">
        <w:rPr>
          <w:rFonts w:ascii="Arial Black" w:hAnsi="Arial Black" w:cs="Times New Roman"/>
          <w:b/>
          <w:bCs/>
          <w:color w:val="7030A0"/>
          <w:sz w:val="24"/>
          <w:szCs w:val="24"/>
          <w:lang w:val="en-GB"/>
        </w:rPr>
        <w:t xml:space="preserve">(Department </w:t>
      </w:r>
      <w:r w:rsidR="00055903">
        <w:rPr>
          <w:rFonts w:ascii="Arial Black" w:hAnsi="Arial Black" w:cs="Times New Roman"/>
          <w:b/>
          <w:bCs/>
          <w:color w:val="7030A0"/>
          <w:sz w:val="24"/>
          <w:szCs w:val="24"/>
          <w:lang w:val="en-GB"/>
        </w:rPr>
        <w:t>o</w:t>
      </w:r>
      <w:r w:rsidRPr="00EA2D2F">
        <w:rPr>
          <w:rFonts w:ascii="Arial Black" w:hAnsi="Arial Black" w:cs="Times New Roman"/>
          <w:b/>
          <w:bCs/>
          <w:color w:val="7030A0"/>
          <w:sz w:val="24"/>
          <w:szCs w:val="24"/>
          <w:lang w:val="en-GB"/>
        </w:rPr>
        <w:t>f Political Science, University of Allahabad)</w:t>
      </w:r>
    </w:p>
    <w:p w14:paraId="5B428813" w14:textId="77777777" w:rsidR="006361BE" w:rsidRPr="00B4118B" w:rsidRDefault="006361BE" w:rsidP="002B42C0">
      <w:pPr>
        <w:rPr>
          <w:rFonts w:ascii="Times New Roman" w:hAnsi="Times New Roman" w:cs="Times New Roman"/>
        </w:rPr>
      </w:pPr>
    </w:p>
    <w:p w14:paraId="792E12D1" w14:textId="3BCE3310" w:rsidR="002B42C0" w:rsidRPr="00B4118B" w:rsidRDefault="00055903" w:rsidP="002B4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7C13DF" wp14:editId="15D65F50">
                <wp:simplePos x="0" y="0"/>
                <wp:positionH relativeFrom="column">
                  <wp:posOffset>4730026</wp:posOffset>
                </wp:positionH>
                <wp:positionV relativeFrom="paragraph">
                  <wp:posOffset>14422</wp:posOffset>
                </wp:positionV>
                <wp:extent cx="932810" cy="981906"/>
                <wp:effectExtent l="0" t="0" r="20320" b="27940"/>
                <wp:wrapNone/>
                <wp:docPr id="11551645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0" cy="98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DDB33" w14:textId="77777777" w:rsidR="00055903" w:rsidRDefault="00055903"/>
                          <w:p w14:paraId="19510406" w14:textId="6CC98F5D" w:rsidR="00055903" w:rsidRDefault="00055903">
                            <w:r>
                              <w:t>Recent Color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C1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45pt;margin-top:1.15pt;width:73.45pt;height:77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" fillcolor="white [3201]" strokeweight=".5pt">
                <v:textbox>
                  <w:txbxContent>
                    <w:p w14:paraId="0B8DDB33" w14:textId="77777777" w:rsidR="00055903" w:rsidRDefault="00055903"/>
                    <w:p w14:paraId="19510406" w14:textId="6CC98F5D" w:rsidR="00055903" w:rsidRDefault="00055903">
                      <w:r>
                        <w:t>Recent Color Photo</w:t>
                      </w:r>
                    </w:p>
                  </w:txbxContent>
                </v:textbox>
              </v:shape>
            </w:pict>
          </mc:Fallback>
        </mc:AlternateContent>
      </w:r>
      <w:r w:rsidR="002B42C0" w:rsidRPr="00B4118B">
        <w:rPr>
          <w:rFonts w:ascii="Times New Roman" w:hAnsi="Times New Roman" w:cs="Times New Roman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CB95CD" wp14:editId="54140A82">
                <wp:simplePos x="0" y="0"/>
                <wp:positionH relativeFrom="column">
                  <wp:posOffset>4743450</wp:posOffset>
                </wp:positionH>
                <wp:positionV relativeFrom="paragraph">
                  <wp:posOffset>52705</wp:posOffset>
                </wp:positionV>
                <wp:extent cx="914400" cy="914400"/>
                <wp:effectExtent l="0" t="0" r="19050" b="19050"/>
                <wp:wrapNone/>
                <wp:docPr id="13913678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DC51F" id="Rectangle 1" o:spid="_x0000_s1026" style="position:absolute;margin-left:373.5pt;margin-top:4.15pt;width:1in;height:1in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" fillcolor="white [3201]" strokecolor="black [3200]" strokeweight="2pt"/>
            </w:pict>
          </mc:Fallback>
        </mc:AlternateContent>
      </w:r>
      <w:r w:rsidR="00E95B59" w:rsidRPr="00B4118B">
        <w:rPr>
          <w:rFonts w:ascii="Times New Roman" w:hAnsi="Times New Roman" w:cs="Times New Roman"/>
          <w:b/>
          <w:bCs/>
          <w:color w:val="002060"/>
        </w:rPr>
        <w:t>Name</w:t>
      </w:r>
      <w:r w:rsidR="00E95B59" w:rsidRPr="00B4118B">
        <w:rPr>
          <w:rFonts w:ascii="Times New Roman" w:hAnsi="Times New Roman" w:cs="Times New Roman"/>
          <w:color w:val="002060"/>
        </w:rPr>
        <w:t>:</w:t>
      </w:r>
      <w:r w:rsidR="008659D6" w:rsidRPr="00B4118B">
        <w:rPr>
          <w:rFonts w:ascii="Times New Roman" w:hAnsi="Times New Roman" w:cs="Times New Roman"/>
          <w:color w:val="002060"/>
        </w:rPr>
        <w:t xml:space="preserve"> </w:t>
      </w:r>
      <w:r w:rsidR="002B42C0" w:rsidRPr="00B4118B">
        <w:rPr>
          <w:rFonts w:ascii="Times New Roman" w:hAnsi="Times New Roman" w:cs="Times New Roman"/>
        </w:rPr>
        <w:t>………………………………………………………</w:t>
      </w:r>
      <w:r w:rsidR="00C36AE0" w:rsidRPr="00B4118B">
        <w:rPr>
          <w:rFonts w:ascii="Times New Roman" w:hAnsi="Times New Roman" w:cs="Times New Roman"/>
        </w:rPr>
        <w:t>…………</w:t>
      </w:r>
      <w:r w:rsidR="008659D6" w:rsidRPr="00B4118B">
        <w:rPr>
          <w:rFonts w:ascii="Times New Roman" w:hAnsi="Times New Roman" w:cs="Times New Roman"/>
        </w:rPr>
        <w:t>….</w:t>
      </w:r>
    </w:p>
    <w:p w14:paraId="097DC844" w14:textId="23BD9A1E" w:rsidR="002B42C0" w:rsidRPr="00B4118B" w:rsidRDefault="002B42C0" w:rsidP="002B42C0">
      <w:pPr>
        <w:rPr>
          <w:rFonts w:ascii="Times New Roman" w:hAnsi="Times New Roman" w:cs="Times New Roman"/>
        </w:rPr>
      </w:pPr>
      <w:r w:rsidRPr="00EA2D2F">
        <w:rPr>
          <w:rFonts w:ascii="Times New Roman" w:hAnsi="Times New Roman" w:cs="Times New Roman"/>
          <w:b/>
          <w:bCs/>
          <w:color w:val="002060"/>
        </w:rPr>
        <w:t xml:space="preserve">Father’s </w:t>
      </w:r>
      <w:r w:rsidR="00E95B59" w:rsidRPr="00EA2D2F">
        <w:rPr>
          <w:rFonts w:ascii="Times New Roman" w:hAnsi="Times New Roman" w:cs="Times New Roman"/>
          <w:b/>
          <w:bCs/>
          <w:color w:val="002060"/>
        </w:rPr>
        <w:t>Name</w:t>
      </w:r>
      <w:r w:rsidR="00E95B59" w:rsidRPr="00EA2D2F">
        <w:rPr>
          <w:rFonts w:ascii="Times New Roman" w:hAnsi="Times New Roman" w:cs="Times New Roman"/>
          <w:color w:val="002060"/>
        </w:rPr>
        <w:t>:</w:t>
      </w:r>
      <w:r w:rsidR="008659D6" w:rsidRPr="00EA2D2F">
        <w:rPr>
          <w:rFonts w:ascii="Times New Roman" w:hAnsi="Times New Roman" w:cs="Times New Roman"/>
          <w:color w:val="002060"/>
        </w:rPr>
        <w:t xml:space="preserve"> </w:t>
      </w:r>
      <w:r w:rsidRPr="00B4118B">
        <w:rPr>
          <w:rFonts w:ascii="Times New Roman" w:hAnsi="Times New Roman" w:cs="Times New Roman"/>
        </w:rPr>
        <w:t>…………………………………………</w:t>
      </w:r>
      <w:r w:rsidR="00C36AE0" w:rsidRPr="00B4118B">
        <w:rPr>
          <w:rFonts w:ascii="Times New Roman" w:hAnsi="Times New Roman" w:cs="Times New Roman"/>
        </w:rPr>
        <w:t>……………</w:t>
      </w:r>
      <w:r w:rsidR="008659D6" w:rsidRPr="00B4118B">
        <w:rPr>
          <w:rFonts w:ascii="Times New Roman" w:hAnsi="Times New Roman" w:cs="Times New Roman"/>
        </w:rPr>
        <w:t>…</w:t>
      </w:r>
    </w:p>
    <w:p w14:paraId="08542B67" w14:textId="116DF662" w:rsidR="00C36AE0" w:rsidRPr="00B4118B" w:rsidRDefault="00C36AE0" w:rsidP="002B42C0">
      <w:pPr>
        <w:rPr>
          <w:rFonts w:ascii="Times New Roman" w:hAnsi="Times New Roman" w:cs="Times New Roman"/>
        </w:rPr>
      </w:pPr>
      <w:r w:rsidRPr="00EA2D2F">
        <w:rPr>
          <w:rFonts w:ascii="Times New Roman" w:hAnsi="Times New Roman" w:cs="Times New Roman"/>
          <w:b/>
          <w:bCs/>
          <w:color w:val="002060"/>
        </w:rPr>
        <w:t>Mother's Name:</w:t>
      </w:r>
      <w:r w:rsidRPr="00EA2D2F">
        <w:rPr>
          <w:rFonts w:ascii="Times New Roman" w:hAnsi="Times New Roman" w:cs="Times New Roman"/>
          <w:color w:val="002060"/>
        </w:rPr>
        <w:t xml:space="preserve"> </w:t>
      </w:r>
      <w:r w:rsidRPr="00B4118B">
        <w:rPr>
          <w:rFonts w:ascii="Times New Roman" w:hAnsi="Times New Roman" w:cs="Times New Roman"/>
        </w:rPr>
        <w:t>……………………………………………………….</w:t>
      </w:r>
    </w:p>
    <w:p w14:paraId="2A6C50D7" w14:textId="2C34080E" w:rsidR="00C36AE0" w:rsidRPr="00B4118B" w:rsidRDefault="00C36AE0" w:rsidP="002B42C0">
      <w:pPr>
        <w:rPr>
          <w:rFonts w:ascii="Times New Roman" w:hAnsi="Times New Roman" w:cs="Times New Roman"/>
        </w:rPr>
      </w:pPr>
      <w:r w:rsidRPr="00EA2D2F">
        <w:rPr>
          <w:rFonts w:ascii="Times New Roman" w:hAnsi="Times New Roman" w:cs="Times New Roman"/>
          <w:b/>
          <w:bCs/>
          <w:color w:val="002060"/>
        </w:rPr>
        <w:t>Address:</w:t>
      </w:r>
      <w:r w:rsidR="00B4118B" w:rsidRPr="00EA2D2F">
        <w:rPr>
          <w:rFonts w:ascii="Times New Roman" w:hAnsi="Times New Roman" w:cs="Times New Roman"/>
          <w:color w:val="002060"/>
        </w:rPr>
        <w:t xml:space="preserve"> </w:t>
      </w:r>
      <w:r w:rsidRPr="00B4118B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4AD40B9F" w14:textId="559E1261" w:rsidR="00C36AE0" w:rsidRPr="00B4118B" w:rsidRDefault="00C36AE0" w:rsidP="002B42C0">
      <w:pPr>
        <w:rPr>
          <w:rFonts w:ascii="Times New Roman" w:hAnsi="Times New Roman" w:cs="Times New Roman"/>
        </w:rPr>
      </w:pPr>
      <w:r w:rsidRPr="00B4118B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B4118B">
        <w:rPr>
          <w:rFonts w:ascii="Times New Roman" w:hAnsi="Times New Roman" w:cs="Times New Roman"/>
        </w:rPr>
        <w:t>………</w:t>
      </w:r>
    </w:p>
    <w:p w14:paraId="4AD9F2FD" w14:textId="22628616" w:rsidR="00C36AE0" w:rsidRPr="00B4118B" w:rsidRDefault="00C36AE0" w:rsidP="002B42C0">
      <w:pPr>
        <w:rPr>
          <w:rFonts w:ascii="Times New Roman" w:hAnsi="Times New Roman" w:cs="Times New Roman"/>
        </w:rPr>
      </w:pPr>
      <w:r w:rsidRPr="00EA2D2F">
        <w:rPr>
          <w:rFonts w:ascii="Times New Roman" w:hAnsi="Times New Roman" w:cs="Times New Roman"/>
          <w:b/>
          <w:bCs/>
          <w:color w:val="002060"/>
        </w:rPr>
        <w:t>Mobile No:</w:t>
      </w:r>
      <w:r w:rsidRPr="00EA2D2F">
        <w:rPr>
          <w:rFonts w:ascii="Times New Roman" w:hAnsi="Times New Roman" w:cs="Times New Roman"/>
          <w:color w:val="002060"/>
        </w:rPr>
        <w:t xml:space="preserve"> </w:t>
      </w:r>
      <w:r w:rsidRPr="00B4118B">
        <w:rPr>
          <w:rFonts w:ascii="Times New Roman" w:hAnsi="Times New Roman" w:cs="Times New Roman"/>
        </w:rPr>
        <w:t>…………………………………………………</w:t>
      </w:r>
    </w:p>
    <w:p w14:paraId="09B4FC5E" w14:textId="60F0F2E4" w:rsidR="00C36AE0" w:rsidRPr="00B4118B" w:rsidRDefault="00C36AE0" w:rsidP="002B42C0">
      <w:pPr>
        <w:rPr>
          <w:rFonts w:ascii="Times New Roman" w:hAnsi="Times New Roman" w:cs="Times New Roman"/>
        </w:rPr>
      </w:pPr>
      <w:r w:rsidRPr="00EA2D2F">
        <w:rPr>
          <w:rFonts w:ascii="Times New Roman" w:hAnsi="Times New Roman" w:cs="Times New Roman"/>
          <w:b/>
          <w:bCs/>
          <w:color w:val="002060"/>
        </w:rPr>
        <w:t>E-Mail ID:</w:t>
      </w:r>
      <w:r w:rsidRPr="00EA2D2F">
        <w:rPr>
          <w:rFonts w:ascii="Times New Roman" w:hAnsi="Times New Roman" w:cs="Times New Roman"/>
          <w:color w:val="002060"/>
        </w:rPr>
        <w:t xml:space="preserve"> </w:t>
      </w:r>
      <w:r w:rsidRPr="00B4118B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075F7D1F" w14:textId="3D7BDF60" w:rsidR="00C36AE0" w:rsidRPr="00B4118B" w:rsidRDefault="00C36AE0" w:rsidP="002B42C0">
      <w:pPr>
        <w:rPr>
          <w:rFonts w:ascii="Times New Roman" w:hAnsi="Times New Roman" w:cs="Times New Roman"/>
        </w:rPr>
      </w:pPr>
      <w:r w:rsidRPr="00EA2D2F">
        <w:rPr>
          <w:rFonts w:ascii="Times New Roman" w:hAnsi="Times New Roman" w:cs="Times New Roman"/>
          <w:b/>
          <w:bCs/>
          <w:color w:val="002060"/>
        </w:rPr>
        <w:t>Application Number:</w:t>
      </w:r>
      <w:r w:rsidRPr="00EA2D2F">
        <w:rPr>
          <w:rFonts w:ascii="Times New Roman" w:hAnsi="Times New Roman" w:cs="Times New Roman"/>
          <w:color w:val="002060"/>
        </w:rPr>
        <w:t xml:space="preserve"> </w:t>
      </w:r>
      <w:r w:rsidRPr="00B4118B">
        <w:rPr>
          <w:rFonts w:ascii="Times New Roman" w:hAnsi="Times New Roman" w:cs="Times New Roman"/>
        </w:rPr>
        <w:t>……………………………………………</w:t>
      </w:r>
      <w:r w:rsidR="00E95B59" w:rsidRPr="00B4118B">
        <w:rPr>
          <w:rFonts w:ascii="Times New Roman" w:hAnsi="Times New Roman" w:cs="Times New Roman"/>
        </w:rPr>
        <w:t>…</w:t>
      </w:r>
    </w:p>
    <w:p w14:paraId="523ACFD1" w14:textId="76FF5CA5" w:rsidR="00E95B59" w:rsidRPr="00B4118B" w:rsidRDefault="00E95B59" w:rsidP="002B42C0">
      <w:pPr>
        <w:rPr>
          <w:rFonts w:ascii="Times New Roman" w:hAnsi="Times New Roman" w:cs="Times New Roman"/>
        </w:rPr>
      </w:pPr>
      <w:r w:rsidRPr="00EA2D2F">
        <w:rPr>
          <w:rFonts w:ascii="Times New Roman" w:hAnsi="Times New Roman" w:cs="Times New Roman"/>
          <w:b/>
          <w:bCs/>
          <w:color w:val="002060"/>
        </w:rPr>
        <w:t xml:space="preserve">Application Category: </w:t>
      </w:r>
      <w:r w:rsidRPr="00EA2D2F">
        <w:rPr>
          <w:rFonts w:ascii="Times New Roman" w:hAnsi="Times New Roman" w:cs="Times New Roman"/>
          <w:b/>
          <w:bCs/>
          <w:i/>
          <w:iCs/>
          <w:color w:val="002060"/>
        </w:rPr>
        <w:t>(JRF/NET/Ph.D. Only)</w:t>
      </w:r>
      <w:r w:rsidRPr="00EA2D2F">
        <w:rPr>
          <w:rFonts w:ascii="Times New Roman" w:hAnsi="Times New Roman" w:cs="Times New Roman"/>
          <w:color w:val="002060"/>
        </w:rPr>
        <w:t xml:space="preserve"> </w:t>
      </w:r>
      <w:r w:rsidRPr="00B4118B">
        <w:rPr>
          <w:rFonts w:ascii="Times New Roman" w:hAnsi="Times New Roman" w:cs="Times New Roman"/>
        </w:rPr>
        <w:t>…………………………………</w:t>
      </w:r>
    </w:p>
    <w:p w14:paraId="300C7736" w14:textId="769BF463" w:rsidR="00C36AE0" w:rsidRPr="00B4118B" w:rsidRDefault="00C36AE0" w:rsidP="002B42C0">
      <w:pPr>
        <w:rPr>
          <w:rFonts w:ascii="Times New Roman" w:hAnsi="Times New Roman" w:cs="Times New Roman"/>
        </w:rPr>
      </w:pPr>
      <w:r w:rsidRPr="00EA2D2F">
        <w:rPr>
          <w:rFonts w:ascii="Times New Roman" w:hAnsi="Times New Roman" w:cs="Times New Roman"/>
          <w:b/>
          <w:bCs/>
          <w:color w:val="002060"/>
        </w:rPr>
        <w:t xml:space="preserve">Social Category: </w:t>
      </w:r>
      <w:r w:rsidRPr="00EA2D2F">
        <w:rPr>
          <w:rFonts w:ascii="Times New Roman" w:hAnsi="Times New Roman" w:cs="Times New Roman"/>
          <w:b/>
          <w:bCs/>
          <w:i/>
          <w:iCs/>
          <w:color w:val="002060"/>
        </w:rPr>
        <w:t>(</w:t>
      </w:r>
      <w:r w:rsidR="00E95B59" w:rsidRPr="00EA2D2F">
        <w:rPr>
          <w:rFonts w:ascii="Times New Roman" w:hAnsi="Times New Roman" w:cs="Times New Roman"/>
          <w:b/>
          <w:bCs/>
          <w:i/>
          <w:iCs/>
          <w:color w:val="002060"/>
        </w:rPr>
        <w:t>UR</w:t>
      </w:r>
      <w:r w:rsidRPr="00EA2D2F">
        <w:rPr>
          <w:rFonts w:ascii="Times New Roman" w:hAnsi="Times New Roman" w:cs="Times New Roman"/>
          <w:b/>
          <w:bCs/>
          <w:i/>
          <w:iCs/>
          <w:color w:val="002060"/>
        </w:rPr>
        <w:t>/</w:t>
      </w:r>
      <w:r w:rsidR="00E95B59" w:rsidRPr="00EA2D2F">
        <w:rPr>
          <w:rFonts w:ascii="Times New Roman" w:hAnsi="Times New Roman" w:cs="Times New Roman"/>
          <w:b/>
          <w:bCs/>
          <w:i/>
          <w:iCs/>
          <w:color w:val="002060"/>
        </w:rPr>
        <w:t>EWS</w:t>
      </w:r>
      <w:r w:rsidRPr="00EA2D2F">
        <w:rPr>
          <w:rFonts w:ascii="Times New Roman" w:hAnsi="Times New Roman" w:cs="Times New Roman"/>
          <w:b/>
          <w:bCs/>
          <w:i/>
          <w:iCs/>
          <w:color w:val="002060"/>
        </w:rPr>
        <w:t>/</w:t>
      </w:r>
      <w:r w:rsidR="00E95B59" w:rsidRPr="00EA2D2F">
        <w:rPr>
          <w:rFonts w:ascii="Times New Roman" w:hAnsi="Times New Roman" w:cs="Times New Roman"/>
          <w:b/>
          <w:bCs/>
          <w:i/>
          <w:iCs/>
          <w:color w:val="002060"/>
        </w:rPr>
        <w:t>OBC</w:t>
      </w:r>
      <w:r w:rsidRPr="00EA2D2F">
        <w:rPr>
          <w:rFonts w:ascii="Times New Roman" w:hAnsi="Times New Roman" w:cs="Times New Roman"/>
          <w:b/>
          <w:bCs/>
          <w:i/>
          <w:iCs/>
          <w:color w:val="002060"/>
        </w:rPr>
        <w:t>/SC/ST)</w:t>
      </w:r>
      <w:r w:rsidRPr="00EA2D2F">
        <w:rPr>
          <w:rFonts w:ascii="Times New Roman" w:hAnsi="Times New Roman" w:cs="Times New Roman"/>
          <w:color w:val="002060"/>
        </w:rPr>
        <w:t xml:space="preserve"> </w:t>
      </w:r>
      <w:r w:rsidRPr="00B4118B">
        <w:rPr>
          <w:rFonts w:ascii="Times New Roman" w:hAnsi="Times New Roman" w:cs="Times New Roman"/>
        </w:rPr>
        <w:t>…………………………….</w:t>
      </w:r>
    </w:p>
    <w:p w14:paraId="7A0C558B" w14:textId="5F01F86E" w:rsidR="00C36AE0" w:rsidRPr="00B4118B" w:rsidRDefault="00C36AE0" w:rsidP="002B42C0">
      <w:pPr>
        <w:rPr>
          <w:rFonts w:ascii="Times New Roman" w:hAnsi="Times New Roman" w:cs="Times New Roman"/>
        </w:rPr>
      </w:pPr>
      <w:r w:rsidRPr="00EA2D2F">
        <w:rPr>
          <w:rFonts w:ascii="Times New Roman" w:hAnsi="Times New Roman" w:cs="Times New Roman"/>
          <w:b/>
          <w:bCs/>
          <w:color w:val="002060"/>
        </w:rPr>
        <w:t>Certificate Number</w:t>
      </w:r>
      <w:r w:rsidRPr="00B4118B">
        <w:rPr>
          <w:rFonts w:ascii="Times New Roman" w:hAnsi="Times New Roman" w:cs="Times New Roman"/>
        </w:rPr>
        <w:t xml:space="preserve">: ………………………………………. </w:t>
      </w:r>
      <w:r w:rsidRPr="00EA2D2F">
        <w:rPr>
          <w:rFonts w:ascii="Times New Roman" w:hAnsi="Times New Roman" w:cs="Times New Roman"/>
          <w:b/>
          <w:bCs/>
          <w:color w:val="002060"/>
        </w:rPr>
        <w:t>Date of Issue</w:t>
      </w:r>
      <w:r w:rsidRPr="00B4118B">
        <w:rPr>
          <w:rFonts w:ascii="Times New Roman" w:hAnsi="Times New Roman" w:cs="Times New Roman"/>
        </w:rPr>
        <w:t>: ……………</w:t>
      </w:r>
      <w:r w:rsidR="00B4118B">
        <w:rPr>
          <w:rFonts w:ascii="Times New Roman" w:hAnsi="Times New Roman" w:cs="Times New Roman"/>
        </w:rPr>
        <w:t>…</w:t>
      </w:r>
    </w:p>
    <w:p w14:paraId="38A61400" w14:textId="5FC43B54" w:rsidR="008659D6" w:rsidRPr="00AB20FA" w:rsidRDefault="00993341" w:rsidP="002B42C0">
      <w:pPr>
        <w:rPr>
          <w:rFonts w:ascii="Times New Roman" w:hAnsi="Times New Roman" w:cs="Times New Roman"/>
          <w:b/>
          <w:bCs/>
          <w:color w:val="4BACC6" w:themeColor="accent5"/>
          <w:sz w:val="24"/>
          <w:szCs w:val="24"/>
        </w:rPr>
      </w:pPr>
      <w:r w:rsidRPr="00EA2D2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Educational Qualifications </w:t>
      </w:r>
      <w:r w:rsidRPr="00AB20FA">
        <w:rPr>
          <w:rFonts w:ascii="Times New Roman" w:hAnsi="Times New Roman" w:cs="Times New Roman"/>
          <w:b/>
          <w:bCs/>
          <w:color w:val="4BACC6" w:themeColor="accent5"/>
          <w:sz w:val="24"/>
          <w:szCs w:val="24"/>
        </w:rPr>
        <w:t>(Attach Photocopy of all documents)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1349"/>
        <w:gridCol w:w="1696"/>
        <w:gridCol w:w="1823"/>
        <w:gridCol w:w="1007"/>
        <w:gridCol w:w="2354"/>
      </w:tblGrid>
      <w:tr w:rsidR="00B4118B" w:rsidRPr="00B4118B" w14:paraId="0F27C6D3" w14:textId="77777777" w:rsidTr="00993341">
        <w:trPr>
          <w:trHeight w:val="491"/>
        </w:trPr>
        <w:tc>
          <w:tcPr>
            <w:tcW w:w="627" w:type="dxa"/>
            <w:vAlign w:val="center"/>
          </w:tcPr>
          <w:p w14:paraId="68B5EDA9" w14:textId="345C2A4B" w:rsidR="008659D6" w:rsidRPr="00EA2D2F" w:rsidRDefault="008659D6" w:rsidP="0099334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A2D2F">
              <w:rPr>
                <w:rFonts w:ascii="Times New Roman" w:hAnsi="Times New Roman" w:cs="Times New Roman"/>
                <w:b/>
                <w:bCs/>
                <w:color w:val="002060"/>
              </w:rPr>
              <w:t>s.no</w:t>
            </w:r>
          </w:p>
        </w:tc>
        <w:tc>
          <w:tcPr>
            <w:tcW w:w="1349" w:type="dxa"/>
            <w:vAlign w:val="center"/>
          </w:tcPr>
          <w:p w14:paraId="266B4B68" w14:textId="010FAED1" w:rsidR="008659D6" w:rsidRPr="00EA2D2F" w:rsidRDefault="008659D6" w:rsidP="0099334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A2D2F">
              <w:rPr>
                <w:rFonts w:ascii="Times New Roman" w:hAnsi="Times New Roman" w:cs="Times New Roman"/>
                <w:b/>
                <w:bCs/>
                <w:color w:val="002060"/>
              </w:rPr>
              <w:t>Class</w:t>
            </w:r>
          </w:p>
        </w:tc>
        <w:tc>
          <w:tcPr>
            <w:tcW w:w="1696" w:type="dxa"/>
            <w:vAlign w:val="center"/>
          </w:tcPr>
          <w:p w14:paraId="7D38948B" w14:textId="27BF1568" w:rsidR="008659D6" w:rsidRPr="00EA2D2F" w:rsidRDefault="008659D6" w:rsidP="0099334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A2D2F">
              <w:rPr>
                <w:rFonts w:ascii="Times New Roman" w:hAnsi="Times New Roman" w:cs="Times New Roman"/>
                <w:b/>
                <w:bCs/>
                <w:color w:val="002060"/>
              </w:rPr>
              <w:t>Certificate No</w:t>
            </w:r>
          </w:p>
        </w:tc>
        <w:tc>
          <w:tcPr>
            <w:tcW w:w="1823" w:type="dxa"/>
            <w:vAlign w:val="center"/>
          </w:tcPr>
          <w:p w14:paraId="7EA7886F" w14:textId="72BBDE74" w:rsidR="008659D6" w:rsidRPr="00EA2D2F" w:rsidRDefault="008659D6" w:rsidP="0099334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A2D2F">
              <w:rPr>
                <w:rFonts w:ascii="Times New Roman" w:hAnsi="Times New Roman" w:cs="Times New Roman"/>
                <w:b/>
                <w:bCs/>
                <w:color w:val="002060"/>
              </w:rPr>
              <w:t>Percentage (%)</w:t>
            </w:r>
          </w:p>
        </w:tc>
        <w:tc>
          <w:tcPr>
            <w:tcW w:w="1007" w:type="dxa"/>
            <w:vAlign w:val="center"/>
          </w:tcPr>
          <w:p w14:paraId="7C2A18E9" w14:textId="33D9A824" w:rsidR="008659D6" w:rsidRPr="00EA2D2F" w:rsidRDefault="008659D6" w:rsidP="0099334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A2D2F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Division </w:t>
            </w:r>
          </w:p>
        </w:tc>
        <w:tc>
          <w:tcPr>
            <w:tcW w:w="2354" w:type="dxa"/>
            <w:vAlign w:val="center"/>
          </w:tcPr>
          <w:p w14:paraId="760A95F5" w14:textId="3804AEBF" w:rsidR="008659D6" w:rsidRPr="00EA2D2F" w:rsidRDefault="008659D6" w:rsidP="0099334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A2D2F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For Office Purpose </w:t>
            </w:r>
          </w:p>
        </w:tc>
      </w:tr>
      <w:tr w:rsidR="00B4118B" w:rsidRPr="00B4118B" w14:paraId="704D4EE5" w14:textId="77777777" w:rsidTr="00993341">
        <w:trPr>
          <w:trHeight w:val="340"/>
        </w:trPr>
        <w:tc>
          <w:tcPr>
            <w:tcW w:w="627" w:type="dxa"/>
            <w:vAlign w:val="center"/>
          </w:tcPr>
          <w:p w14:paraId="04035902" w14:textId="3F49F505" w:rsidR="008659D6" w:rsidRPr="00B4118B" w:rsidRDefault="00993341" w:rsidP="00993341">
            <w:pPr>
              <w:jc w:val="center"/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  <w:vAlign w:val="center"/>
          </w:tcPr>
          <w:p w14:paraId="0F7A58BA" w14:textId="11CF8920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1696" w:type="dxa"/>
            <w:vAlign w:val="center"/>
          </w:tcPr>
          <w:p w14:paraId="63AA977B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14:paraId="22824791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14:paraId="7B003F24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Align w:val="center"/>
          </w:tcPr>
          <w:p w14:paraId="5383547E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</w:tr>
      <w:tr w:rsidR="00B4118B" w:rsidRPr="00B4118B" w14:paraId="424AE1D2" w14:textId="77777777" w:rsidTr="00993341">
        <w:trPr>
          <w:trHeight w:val="340"/>
        </w:trPr>
        <w:tc>
          <w:tcPr>
            <w:tcW w:w="627" w:type="dxa"/>
            <w:vAlign w:val="center"/>
          </w:tcPr>
          <w:p w14:paraId="60D8A153" w14:textId="1349A6B9" w:rsidR="008659D6" w:rsidRPr="00B4118B" w:rsidRDefault="00993341" w:rsidP="00993341">
            <w:pPr>
              <w:jc w:val="center"/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  <w:vAlign w:val="center"/>
          </w:tcPr>
          <w:p w14:paraId="71B1C9FC" w14:textId="33D75F38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Inter</w:t>
            </w:r>
          </w:p>
        </w:tc>
        <w:tc>
          <w:tcPr>
            <w:tcW w:w="1696" w:type="dxa"/>
            <w:vAlign w:val="center"/>
          </w:tcPr>
          <w:p w14:paraId="4C9ECAC6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14:paraId="02D5DC15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14:paraId="6168D669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Align w:val="center"/>
          </w:tcPr>
          <w:p w14:paraId="0DF6709D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</w:tr>
      <w:tr w:rsidR="00B4118B" w:rsidRPr="00B4118B" w14:paraId="21D97C13" w14:textId="77777777" w:rsidTr="00993341">
        <w:trPr>
          <w:trHeight w:val="340"/>
        </w:trPr>
        <w:tc>
          <w:tcPr>
            <w:tcW w:w="627" w:type="dxa"/>
            <w:vAlign w:val="center"/>
          </w:tcPr>
          <w:p w14:paraId="4DC60443" w14:textId="10CC9C44" w:rsidR="008659D6" w:rsidRPr="00B4118B" w:rsidRDefault="00993341" w:rsidP="00993341">
            <w:pPr>
              <w:jc w:val="center"/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  <w:vAlign w:val="center"/>
          </w:tcPr>
          <w:p w14:paraId="409E696A" w14:textId="2E560418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1696" w:type="dxa"/>
            <w:vAlign w:val="center"/>
          </w:tcPr>
          <w:p w14:paraId="183ED0A4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14:paraId="3CD6E1D8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14:paraId="1AA2F323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Align w:val="center"/>
          </w:tcPr>
          <w:p w14:paraId="78564D1E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</w:tr>
      <w:tr w:rsidR="00B4118B" w:rsidRPr="00B4118B" w14:paraId="7E15DA76" w14:textId="77777777" w:rsidTr="00993341">
        <w:trPr>
          <w:trHeight w:val="340"/>
        </w:trPr>
        <w:tc>
          <w:tcPr>
            <w:tcW w:w="627" w:type="dxa"/>
            <w:vAlign w:val="center"/>
          </w:tcPr>
          <w:p w14:paraId="2F79A844" w14:textId="22E6F187" w:rsidR="008659D6" w:rsidRPr="00B4118B" w:rsidRDefault="00993341" w:rsidP="00993341">
            <w:pPr>
              <w:jc w:val="center"/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9" w:type="dxa"/>
            <w:vAlign w:val="center"/>
          </w:tcPr>
          <w:p w14:paraId="6938F77E" w14:textId="3D1DA94C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MA</w:t>
            </w:r>
          </w:p>
        </w:tc>
        <w:tc>
          <w:tcPr>
            <w:tcW w:w="1696" w:type="dxa"/>
            <w:vAlign w:val="center"/>
          </w:tcPr>
          <w:p w14:paraId="497B7EDB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14:paraId="21BE687C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14:paraId="20BB171E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Align w:val="center"/>
          </w:tcPr>
          <w:p w14:paraId="4472AAF9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</w:tr>
      <w:tr w:rsidR="00B4118B" w:rsidRPr="00B4118B" w14:paraId="7F153FF0" w14:textId="77777777" w:rsidTr="00993341">
        <w:trPr>
          <w:trHeight w:val="340"/>
        </w:trPr>
        <w:tc>
          <w:tcPr>
            <w:tcW w:w="627" w:type="dxa"/>
            <w:vAlign w:val="center"/>
          </w:tcPr>
          <w:p w14:paraId="276AD010" w14:textId="1493967A" w:rsidR="008659D6" w:rsidRPr="00B4118B" w:rsidRDefault="00993341" w:rsidP="00993341">
            <w:pPr>
              <w:jc w:val="center"/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9" w:type="dxa"/>
            <w:vAlign w:val="center"/>
          </w:tcPr>
          <w:p w14:paraId="47BCBE91" w14:textId="070CE8EF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NET</w:t>
            </w:r>
          </w:p>
        </w:tc>
        <w:tc>
          <w:tcPr>
            <w:tcW w:w="1696" w:type="dxa"/>
            <w:vAlign w:val="center"/>
          </w:tcPr>
          <w:p w14:paraId="2EE7A8D4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14:paraId="084492ED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14:paraId="49C553A1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Align w:val="center"/>
          </w:tcPr>
          <w:p w14:paraId="322636E8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</w:tr>
      <w:tr w:rsidR="00993341" w:rsidRPr="00B4118B" w14:paraId="3A31B645" w14:textId="77777777" w:rsidTr="00993341">
        <w:trPr>
          <w:trHeight w:val="340"/>
        </w:trPr>
        <w:tc>
          <w:tcPr>
            <w:tcW w:w="627" w:type="dxa"/>
            <w:vAlign w:val="center"/>
          </w:tcPr>
          <w:p w14:paraId="1D77622A" w14:textId="7D007B84" w:rsidR="008659D6" w:rsidRPr="00B4118B" w:rsidRDefault="00993341" w:rsidP="00993341">
            <w:pPr>
              <w:jc w:val="center"/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9" w:type="dxa"/>
            <w:vAlign w:val="center"/>
          </w:tcPr>
          <w:p w14:paraId="07FDA493" w14:textId="0C11AAF6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Ph.D. Only</w:t>
            </w:r>
          </w:p>
        </w:tc>
        <w:tc>
          <w:tcPr>
            <w:tcW w:w="1696" w:type="dxa"/>
            <w:vAlign w:val="center"/>
          </w:tcPr>
          <w:p w14:paraId="289F6189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14:paraId="056D9F36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14:paraId="5981974F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Align w:val="center"/>
          </w:tcPr>
          <w:p w14:paraId="5B96907B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</w:tr>
      <w:tr w:rsidR="00993341" w:rsidRPr="00B4118B" w14:paraId="6B82D93B" w14:textId="77777777" w:rsidTr="00993341">
        <w:trPr>
          <w:trHeight w:val="340"/>
        </w:trPr>
        <w:tc>
          <w:tcPr>
            <w:tcW w:w="627" w:type="dxa"/>
            <w:vAlign w:val="center"/>
          </w:tcPr>
          <w:p w14:paraId="1A6ABC3B" w14:textId="168F75CF" w:rsidR="008659D6" w:rsidRPr="00B4118B" w:rsidRDefault="00993341" w:rsidP="00993341">
            <w:pPr>
              <w:jc w:val="center"/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49" w:type="dxa"/>
            <w:vAlign w:val="center"/>
          </w:tcPr>
          <w:p w14:paraId="0BC3D99C" w14:textId="3A51161E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  <w:r w:rsidRPr="00B4118B">
              <w:rPr>
                <w:rFonts w:ascii="Times New Roman" w:hAnsi="Times New Roman" w:cs="Times New Roman"/>
              </w:rPr>
              <w:t>JRF</w:t>
            </w:r>
          </w:p>
        </w:tc>
        <w:tc>
          <w:tcPr>
            <w:tcW w:w="1696" w:type="dxa"/>
            <w:vAlign w:val="center"/>
          </w:tcPr>
          <w:p w14:paraId="737FF5A8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vAlign w:val="center"/>
          </w:tcPr>
          <w:p w14:paraId="0F0032E2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14:paraId="15ACBD87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vAlign w:val="center"/>
          </w:tcPr>
          <w:p w14:paraId="1EEFAB14" w14:textId="77777777" w:rsidR="008659D6" w:rsidRPr="00B4118B" w:rsidRDefault="008659D6" w:rsidP="00993341">
            <w:pPr>
              <w:rPr>
                <w:rFonts w:ascii="Times New Roman" w:hAnsi="Times New Roman" w:cs="Times New Roman"/>
              </w:rPr>
            </w:pPr>
          </w:p>
        </w:tc>
      </w:tr>
    </w:tbl>
    <w:p w14:paraId="23A95EFE" w14:textId="77777777" w:rsidR="008659D6" w:rsidRPr="00B4118B" w:rsidRDefault="008659D6" w:rsidP="002B42C0">
      <w:pPr>
        <w:rPr>
          <w:rFonts w:ascii="Times New Roman" w:hAnsi="Times New Roman" w:cs="Times New Roman"/>
          <w:sz w:val="10"/>
          <w:szCs w:val="10"/>
        </w:rPr>
      </w:pPr>
    </w:p>
    <w:p w14:paraId="529BD512" w14:textId="2672E789" w:rsidR="00993341" w:rsidRPr="00523FB2" w:rsidRDefault="00993341" w:rsidP="002B42C0">
      <w:pPr>
        <w:rPr>
          <w:rFonts w:ascii="Times New Roman" w:hAnsi="Times New Roman" w:cs="Times New Roman"/>
          <w:sz w:val="20"/>
          <w:szCs w:val="20"/>
        </w:rPr>
      </w:pPr>
      <w:r w:rsidRPr="00523FB2">
        <w:rPr>
          <w:rFonts w:ascii="Times New Roman" w:hAnsi="Times New Roman" w:cs="Times New Roman"/>
          <w:sz w:val="20"/>
          <w:szCs w:val="20"/>
        </w:rPr>
        <w:t>Signature of the Applicant with Date: …………………………………………………</w:t>
      </w:r>
    </w:p>
    <w:p w14:paraId="39925E37" w14:textId="07E8943A" w:rsidR="00B4118B" w:rsidRPr="00523FB2" w:rsidRDefault="00B4118B" w:rsidP="00B4118B">
      <w:pPr>
        <w:rPr>
          <w:rFonts w:ascii="Times New Roman" w:hAnsi="Times New Roman" w:cs="Times New Roman"/>
          <w:sz w:val="20"/>
          <w:szCs w:val="20"/>
        </w:rPr>
      </w:pPr>
      <w:r w:rsidRPr="00523FB2">
        <w:rPr>
          <w:rFonts w:ascii="Times New Roman" w:hAnsi="Times New Roman" w:cs="Times New Roman"/>
          <w:b/>
          <w:bCs/>
          <w:color w:val="002060"/>
        </w:rPr>
        <w:t>*</w:t>
      </w:r>
      <w:r w:rsidR="00993341" w:rsidRPr="00523FB2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="00993341" w:rsidRPr="00523FB2">
        <w:rPr>
          <w:rFonts w:ascii="Times New Roman" w:hAnsi="Times New Roman" w:cs="Times New Roman"/>
          <w:sz w:val="20"/>
          <w:szCs w:val="20"/>
        </w:rPr>
        <w:t xml:space="preserve">EWS/OBC Certificates must be latest (not older than six months) and strictly issued in the </w:t>
      </w:r>
      <w:proofErr w:type="spellStart"/>
      <w:r w:rsidR="00993341" w:rsidRPr="00523FB2">
        <w:rPr>
          <w:rFonts w:ascii="Times New Roman" w:hAnsi="Times New Roman" w:cs="Times New Roman"/>
          <w:sz w:val="20"/>
          <w:szCs w:val="20"/>
        </w:rPr>
        <w:t>ntral</w:t>
      </w:r>
      <w:proofErr w:type="spellEnd"/>
      <w:r w:rsidR="00993341" w:rsidRPr="00523FB2">
        <w:rPr>
          <w:rFonts w:ascii="Times New Roman" w:hAnsi="Times New Roman" w:cs="Times New Roman"/>
          <w:sz w:val="20"/>
          <w:szCs w:val="20"/>
        </w:rPr>
        <w:t xml:space="preserve"> Government format.</w:t>
      </w:r>
      <w:r w:rsidRPr="00523F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7FBC0C" w14:textId="77777777" w:rsidR="00523FB2" w:rsidRPr="00523FB2" w:rsidRDefault="00B4118B" w:rsidP="00B4118B">
      <w:pPr>
        <w:rPr>
          <w:rFonts w:ascii="Times New Roman" w:hAnsi="Times New Roman" w:cs="Times New Roman"/>
          <w:sz w:val="20"/>
          <w:szCs w:val="20"/>
        </w:rPr>
      </w:pPr>
      <w:r w:rsidRPr="00523FB2">
        <w:rPr>
          <w:rFonts w:ascii="Times New Roman" w:hAnsi="Times New Roman" w:cs="Times New Roman"/>
          <w:b/>
          <w:bCs/>
          <w:color w:val="002060"/>
        </w:rPr>
        <w:t>**</w:t>
      </w:r>
      <w:r w:rsidRPr="00523FB2">
        <w:rPr>
          <w:rFonts w:ascii="Times New Roman" w:hAnsi="Times New Roman" w:cs="Times New Roman"/>
          <w:b/>
          <w:bCs/>
        </w:rPr>
        <w:t xml:space="preserve"> </w:t>
      </w:r>
      <w:r w:rsidR="00240DDE" w:rsidRPr="00523FB2">
        <w:rPr>
          <w:rFonts w:ascii="Times New Roman" w:hAnsi="Times New Roman" w:cs="Times New Roman"/>
          <w:sz w:val="20"/>
          <w:szCs w:val="20"/>
        </w:rPr>
        <w:t>The address for sending documents through Speed Post/Registered Post is ‘</w:t>
      </w:r>
      <w:r w:rsidR="00993341" w:rsidRPr="00523FB2">
        <w:rPr>
          <w:rFonts w:ascii="Times New Roman" w:hAnsi="Times New Roman" w:cs="Times New Roman"/>
          <w:color w:val="E36C0A" w:themeColor="accent6" w:themeShade="BF"/>
          <w:sz w:val="20"/>
          <w:szCs w:val="20"/>
        </w:rPr>
        <w:t>The Head, Department of Political Science, University of Allahabad, Prayagra</w:t>
      </w:r>
      <w:r w:rsidR="00AB20FA" w:rsidRPr="00523FB2">
        <w:rPr>
          <w:rFonts w:ascii="Times New Roman" w:hAnsi="Times New Roman" w:cs="Times New Roman"/>
          <w:color w:val="E36C0A" w:themeColor="accent6" w:themeShade="BF"/>
          <w:sz w:val="20"/>
          <w:szCs w:val="20"/>
        </w:rPr>
        <w:t>j</w:t>
      </w:r>
      <w:r w:rsidR="00993341" w:rsidRPr="00523FB2">
        <w:rPr>
          <w:rFonts w:ascii="Times New Roman" w:hAnsi="Times New Roman" w:cs="Times New Roman"/>
          <w:color w:val="E36C0A" w:themeColor="accent6" w:themeShade="BF"/>
          <w:sz w:val="20"/>
          <w:szCs w:val="20"/>
        </w:rPr>
        <w:t>-211002.</w:t>
      </w:r>
      <w:r w:rsidRPr="00523FB2">
        <w:rPr>
          <w:rFonts w:ascii="Times New Roman" w:hAnsi="Times New Roman" w:cs="Times New Roman"/>
          <w:sz w:val="20"/>
          <w:szCs w:val="20"/>
        </w:rPr>
        <w:t>’</w:t>
      </w:r>
      <w:r w:rsidR="00993341" w:rsidRPr="00523FB2">
        <w:rPr>
          <w:rFonts w:ascii="Times New Roman" w:hAnsi="Times New Roman" w:cs="Times New Roman"/>
          <w:sz w:val="20"/>
          <w:szCs w:val="20"/>
        </w:rPr>
        <w:t xml:space="preserve"> </w:t>
      </w:r>
      <w:r w:rsidR="00523FB2" w:rsidRPr="00523FB2">
        <w:rPr>
          <w:rFonts w:ascii="Times New Roman" w:hAnsi="Times New Roman" w:cs="Times New Roman"/>
          <w:sz w:val="20"/>
          <w:szCs w:val="20"/>
        </w:rPr>
        <w:t>By hand submission should be in the office of political science department.</w:t>
      </w:r>
    </w:p>
    <w:p w14:paraId="740037E9" w14:textId="6D46EE83" w:rsidR="00993341" w:rsidRPr="00523FB2" w:rsidRDefault="00B4118B" w:rsidP="00B4118B">
      <w:pPr>
        <w:rPr>
          <w:rFonts w:ascii="Times New Roman" w:hAnsi="Times New Roman" w:cs="Times New Roman"/>
          <w:sz w:val="20"/>
          <w:szCs w:val="20"/>
        </w:rPr>
      </w:pPr>
      <w:r w:rsidRPr="00523FB2">
        <w:rPr>
          <w:rFonts w:ascii="Times New Roman" w:hAnsi="Times New Roman" w:cs="Times New Roman"/>
          <w:sz w:val="20"/>
          <w:szCs w:val="20"/>
        </w:rPr>
        <w:t xml:space="preserve">  </w:t>
      </w:r>
      <w:r w:rsidR="00993341" w:rsidRPr="00523FB2">
        <w:rPr>
          <w:rFonts w:ascii="Times New Roman" w:hAnsi="Times New Roman" w:cs="Times New Roman"/>
          <w:sz w:val="20"/>
          <w:szCs w:val="20"/>
        </w:rPr>
        <w:t xml:space="preserve">Email ID: </w:t>
      </w:r>
      <w:hyperlink r:id="rId6" w:history="1">
        <w:r w:rsidRPr="00523FB2">
          <w:rPr>
            <w:rStyle w:val="Hyperlink"/>
            <w:rFonts w:ascii="Times New Roman" w:hAnsi="Times New Roman" w:cs="Times New Roman"/>
            <w:sz w:val="20"/>
            <w:szCs w:val="20"/>
          </w:rPr>
          <w:t>admissionspolsciau@gmail.com</w:t>
        </w:r>
      </w:hyperlink>
      <w:r w:rsidRPr="00523FB2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93341" w:rsidRPr="00523F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556364">
    <w:abstractNumId w:val="8"/>
  </w:num>
  <w:num w:numId="2" w16cid:durableId="1498306139">
    <w:abstractNumId w:val="6"/>
  </w:num>
  <w:num w:numId="3" w16cid:durableId="145899726">
    <w:abstractNumId w:val="5"/>
  </w:num>
  <w:num w:numId="4" w16cid:durableId="141774477">
    <w:abstractNumId w:val="4"/>
  </w:num>
  <w:num w:numId="5" w16cid:durableId="1691758496">
    <w:abstractNumId w:val="7"/>
  </w:num>
  <w:num w:numId="6" w16cid:durableId="404112827">
    <w:abstractNumId w:val="3"/>
  </w:num>
  <w:num w:numId="7" w16cid:durableId="81724308">
    <w:abstractNumId w:val="2"/>
  </w:num>
  <w:num w:numId="8" w16cid:durableId="309867379">
    <w:abstractNumId w:val="1"/>
  </w:num>
  <w:num w:numId="9" w16cid:durableId="17265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903"/>
    <w:rsid w:val="0006063C"/>
    <w:rsid w:val="0015074B"/>
    <w:rsid w:val="00240DDE"/>
    <w:rsid w:val="0029639D"/>
    <w:rsid w:val="002B42C0"/>
    <w:rsid w:val="00326F90"/>
    <w:rsid w:val="004B22F3"/>
    <w:rsid w:val="00523FB2"/>
    <w:rsid w:val="006361BE"/>
    <w:rsid w:val="008659D6"/>
    <w:rsid w:val="009339D7"/>
    <w:rsid w:val="00993341"/>
    <w:rsid w:val="009C1ACE"/>
    <w:rsid w:val="00AA1D8D"/>
    <w:rsid w:val="00AB20FA"/>
    <w:rsid w:val="00B4118B"/>
    <w:rsid w:val="00B47730"/>
    <w:rsid w:val="00C36AE0"/>
    <w:rsid w:val="00C90EA5"/>
    <w:rsid w:val="00CB0664"/>
    <w:rsid w:val="00E95B59"/>
    <w:rsid w:val="00EA2D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1D5DE"/>
  <w14:defaultImageDpi w14:val="300"/>
  <w15:docId w15:val="{33BDA7FA-7205-46E3-800E-5E1F1BB8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411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ssionspolscia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</cp:lastModifiedBy>
  <cp:revision>5</cp:revision>
  <dcterms:created xsi:type="dcterms:W3CDTF">2025-12-03T17:05:00Z</dcterms:created>
  <dcterms:modified xsi:type="dcterms:W3CDTF">2025-12-05T10:28:00Z</dcterms:modified>
  <cp:category/>
</cp:coreProperties>
</file>